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世界地图册（中英文对照）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世界地图册（中英文对照）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本书出售、求购地址：https://www.jiaokey.com/book/detail/13809950.html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关键词搜索：https://www.jiaokey.com/tag/世界地图册（中英文对照）.html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