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举一反三趣味无情  生活英语会话</w:t>
      </w:r>
    </w:p>
    <w:p>
      <w:r>
        <w:rPr>
          <w:rFonts w:ascii="宋体" w:hAnsi="宋体" w:eastAsia="宋体"/>
          <w:sz w:val="24"/>
        </w:rPr>
        <w:t>（韩）金有京著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举一反三趣味无情  生活英语会话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（韩）金有京著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本书出售、求购地址：https://www.jiaokey.com/book/detail/13809891.html</w:t>
      </w:r>
    </w:p>
    <w:p>
      <w:r>
        <w:t>更多相关图书推荐：https://www.jiaokey.com</w:t>
      </w:r>
    </w:p>
    <w:p>
      <w:r>
        <w:t>（韩）金有京著 其他作品：https://www.jiaokey.com/tag/（韩）金有京著.html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关键词搜索：https://www.jiaokey.com/tag/举一反三趣味无情  生活英语会话.html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