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酷语短信  集中营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酷语短信  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本书出售、求购地址：https://www.jiaokey.com/book/detail/13809830.html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关键词搜索：https://www.jiaokey.com/tag/酷语短信  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