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跟欧姬芙一起去看世界  乔琪亚·欧姬芙的故事</w:t>
      </w:r>
    </w:p>
    <w:p>
      <w:r>
        <w:rPr>
          <w:rFonts w:ascii="宋体" w:hAnsi="宋体" w:eastAsia="宋体"/>
          <w:sz w:val="24"/>
        </w:rPr>
        <w:t>瑞秋·罗德里奎兹编文；朱莉·帕契琪丝绘图；朱恩伶译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跟欧姬芙一起去看世界  乔琪亚·欧姬芙的故事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瑞秋·罗德里奎兹编文；朱莉·帕契琪丝绘图；朱恩伶译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本书出售、求购地址：https://www.jiaokey.com/book/detail/13809812.html</w:t>
      </w:r>
    </w:p>
    <w:p>
      <w:r>
        <w:t>更多相关图书推荐：https://www.jiaokey.com</w:t>
      </w:r>
    </w:p>
    <w:p>
      <w:r>
        <w:t>瑞秋·罗德里奎兹编文；朱莉·帕契琪丝绘图；朱恩伶译 其他作品：https://www.jiaokey.com/tag/瑞秋·罗德里奎兹编文；朱莉·帕契琪丝绘图；朱恩伶译.html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关键词搜索：https://www.jiaokey.com/tag/跟欧姬芙一起去看世界  乔琪亚·欧姬芙的故事.html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