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2012广州大学音乐舞蹈学院  第二届《艺术硕士人才培养学术活动周》</w:t>
      </w:r>
    </w:p>
    <w:p>
      <w:r>
        <w:rPr>
          <w:rFonts w:ascii="宋体" w:hAnsi="宋体" w:eastAsia="宋体"/>
          <w:sz w:val="24"/>
        </w:rPr>
        <w:t>广州大学音乐舞蹈学院编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2012广州大学音乐舞蹈学院  第二届《艺术硕士人才培养学术活动周》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广州大学音乐舞蹈学院编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广州大学音乐舞蹈学院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本书出售、求购地址：https://www.jiaokey.com/book/detail/13809798.html</w:t>
      </w:r>
    </w:p>
    <w:p>
      <w:r>
        <w:t>更多相关图书推荐：https://www.jiaokey.com</w:t>
      </w:r>
    </w:p>
    <w:p>
      <w:r>
        <w:t>广州大学音乐舞蹈学院编 其他作品：https://www.jiaokey.com/tag/广州大学音乐舞蹈学院编.html</w:t>
      </w:r>
    </w:p>
    <w:p>
      <w:r>
        <w:t>广州大学音乐舞蹈学院 出版图书：https://www.jiaokey.com/tag/广州大学音乐舞蹈学院.html</w:t>
      </w:r>
    </w:p>
    <w:p>
      <w:r>
        <w:t>关键词搜索：https://www.jiaokey.com/tag/2012广州大学音乐舞蹈学院  第二届《艺术硕士人才培养学术活动周》.html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