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办理经济犯罪案件法律规定与证据收集</w:t>
      </w:r>
    </w:p>
    <w:p>
      <w:r>
        <w:rPr>
          <w:rFonts w:ascii="宋体" w:hAnsi="宋体" w:eastAsia="宋体"/>
          <w:sz w:val="24"/>
        </w:rPr>
        <w:t>李洪朗主编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办理经济犯罪案件法律规定与证据收集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本书出售、求购地址：https://www.jiaokey.com/book/detail/13809739.html</w:t>
      </w:r>
    </w:p>
    <w:p>
      <w:r>
        <w:t>更多相关图书推荐：https://www.jiaokey.com</w:t>
      </w:r>
    </w:p>
    <w:p>
      <w:r>
        <w:t>李洪朗主编 其他作品：https://www.jiaokey.com/tag/李洪朗主编.html</w:t>
      </w:r>
    </w:p>
    <w:p>
      <w:r>
        <w:t>关键词搜索：https://www.jiaokey.com/tag/办理经济犯罪案件法律规定与证据收集.html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