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知识产权犯罪案件侦查教程</w:t>
      </w:r>
    </w:p>
    <w:p>
      <w:r>
        <w:rPr>
          <w:rFonts w:ascii="宋体" w:hAnsi="宋体" w:eastAsia="宋体"/>
          <w:sz w:val="24"/>
        </w:rPr>
        <w:t>宫毅主编；丁志鹏等撰稿；公安部人事训练局编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知识产权犯罪案件侦查教程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宫毅主编；丁志鹏等撰稿；公安部人事训练局编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本书出售、求购地址：https://www.jiaokey.com/book/detail/13809735.html</w:t>
      </w:r>
    </w:p>
    <w:p>
      <w:r>
        <w:t>更多相关图书推荐：https://www.jiaokey.com</w:t>
      </w:r>
    </w:p>
    <w:p>
      <w:r>
        <w:t>宫毅主编；丁志鹏等撰稿；公安部人事训练局编 其他作品：https://www.jiaokey.com/tag/宫毅主编；丁志鹏等撰稿；公安部人事训练局编.html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关键词搜索：https://www.jiaokey.com/tag/知识产权犯罪案件侦查教程.html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