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中国内地及港台地区辛亥革命史论文目录汇编</w:t>
      </w:r>
    </w:p>
    <w:p>
      <w:r>
        <w:rPr>
          <w:rFonts w:ascii="宋体" w:hAnsi="宋体" w:eastAsia="宋体"/>
          <w:sz w:val="24"/>
        </w:rPr>
        <w:t>严昌洪主编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中国内地及港台地区辛亥革命史论文目录汇编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本书出售、求购地址：https://www.jiaokey.com/book/detail/13809707.html</w:t>
      </w:r>
    </w:p>
    <w:p>
      <w:r>
        <w:t>更多相关图书推荐：https://www.jiaokey.com</w:t>
      </w:r>
    </w:p>
    <w:p>
      <w:r>
        <w:t>严昌洪主编 其他作品：https://www.jiaokey.com/tag/严昌洪主编.html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关键词搜索：https://www.jiaokey.com/tag/中国内地及港台地区辛亥革命史论文目录汇编.html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