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2  世界上古史编  之二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2  世界上古史编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2  世界上古史编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