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9  世界近代史编  之五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9  世界近代史编  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本书出售、求购地址：https://www.jiaokey.com/book/detail/13809629.html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9  世界近代史编  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