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书名：MDT 3.0 中文版 应用与开发教程</w:t>
      </w:r>
    </w:p>
    <w:p>
      <w:r>
        <w:t>作者：窦忠强主编；陈豫生，陈键编著</w:t>
      </w:r>
    </w:p>
    <w:p>
      <w:r>
        <w:t>出版社：北京：北京理工大学出版社</w:t>
      </w:r>
    </w:p>
    <w:p>
      <w:r>
        <w:t>出版日期：2000.01</w:t>
      </w:r>
    </w:p>
    <w:p>
      <w:r>
        <w:t>总页数：314</w:t>
      </w:r>
    </w:p>
    <w:p>
      <w:r>
        <w:t>更多请访问教客网: www.jiaokey.com</w:t>
      </w:r>
    </w:p>
    <w:p>
      <w:r>
        <w:t>MDT 3.0 中文版 应用与开发教程 评论地址：https://www.jiaokey.com/book/detail/13809554.html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