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微型计算机原理与接口技术自学辅导</w:t>
      </w:r>
    </w:p>
    <w:p>
      <w:r>
        <w:rPr>
          <w:rFonts w:ascii="宋体" w:hAnsi="宋体" w:eastAsia="宋体"/>
          <w:sz w:val="24"/>
        </w:rPr>
        <w:t>全国高等教育自学考试指导委员会组编；胡旭晓编著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微型计算机原理与接口技术自学辅导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全国高等教育自学考试指导委员会组编；胡旭晓编著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本书出售、求购地址：https://www.jiaokey.com/book/detail/13809552.html</w:t>
      </w:r>
    </w:p>
    <w:p>
      <w:r>
        <w:t>更多相关图书推荐：https://www.jiaokey.com</w:t>
      </w:r>
    </w:p>
    <w:p>
      <w:r>
        <w:t>全国高等教育自学考试指导委员会组编；胡旭晓编著 其他作品：https://www.jiaokey.com/tag/全国高等教育自学考试指导委员会组编；胡旭晓编著.html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关键词搜索：https://www.jiaokey.com/tag/微型计算机原理与接口技术自学辅导.html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