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问苍茫大地  人类怎样认识了地球</w:t>
      </w:r>
    </w:p>
    <w:p>
      <w:r>
        <w:rPr>
          <w:rFonts w:ascii="宋体" w:hAnsi="宋体" w:eastAsia="宋体"/>
          <w:sz w:val="24"/>
        </w:rPr>
        <w:t>林冬，王曙著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问苍茫大地  人类怎样认识了地球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林冬，王曙著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本书出售、求购地址：https://www.jiaokey.com/book/detail/13809517.html</w:t>
      </w:r>
    </w:p>
    <w:p>
      <w:r>
        <w:t>更多相关图书推荐：https://www.jiaokey.com</w:t>
      </w:r>
    </w:p>
    <w:p>
      <w:r>
        <w:t>林冬，王曙著 其他作品：https://www.jiaokey.com/tag/林冬，王曙著.html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关键词搜索：https://www.jiaokey.com/tag/问苍茫大地  人类怎样认识了地球.html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