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眼观六路  新闻采标艺术探析</w:t>
      </w:r>
    </w:p>
    <w:p>
      <w:r>
        <w:rPr>
          <w:rFonts w:ascii="宋体" w:hAnsi="宋体" w:eastAsia="宋体"/>
          <w:sz w:val="24"/>
        </w:rPr>
        <w:t>张庆杰著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眼观六路  新闻采标艺术探析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本书出售、求购地址：https://www.jiaokey.com/book/detail/13809492.html</w:t>
      </w:r>
    </w:p>
    <w:p>
      <w:r>
        <w:t>更多相关图书推荐：https://www.jiaokey.com</w:t>
      </w:r>
    </w:p>
    <w:p>
      <w:r>
        <w:t>张庆杰著 其他作品：https://www.jiaokey.com/tag/张庆杰著.html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关键词搜索：https://www.jiaokey.com/tag/眼观六路  新闻采标艺术探析.html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