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世界遗产教育在中国</w:t>
      </w:r>
    </w:p>
    <w:p>
      <w:r>
        <w:rPr>
          <w:rFonts w:ascii="宋体" w:hAnsi="宋体" w:eastAsia="宋体"/>
          <w:sz w:val="24"/>
        </w:rPr>
        <w:t>北京师范大学附属实验中学编；袁爱俊主编；鄂文艳副主编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世界遗产教育在中国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北京师范大学附属实验中学编；袁爱俊主编；鄂文艳副主编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本书出售、求购地址：https://www.jiaokey.com/book/detail/13809433.html</w:t>
      </w:r>
    </w:p>
    <w:p>
      <w:r>
        <w:t>更多相关图书推荐：https://www.jiaokey.com</w:t>
      </w:r>
    </w:p>
    <w:p>
      <w:r>
        <w:t>北京师范大学附属实验中学编；袁爱俊主编；鄂文艳副主编 其他作品：https://www.jiaokey.com/tag/北京师范大学附属实验中学编；袁爱俊主编；鄂文艳副主编.html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关键词搜索：https://www.jiaokey.com/tag/世界遗产教育在中国.html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