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书名：教育投资体制改革的理论与实践问题研究</w:t>
      </w:r>
    </w:p>
    <w:p>
      <w:r>
        <w:t>作者：范先佐著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教育投资体制改革的理论与实践问题研究 评论地址：https://www.jiaokey.com/book/detail/13809424.html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