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书名：留点时间看看天</w:t>
      </w:r>
    </w:p>
    <w:p>
      <w:r>
        <w:t>作者：鲁迅文学院中国少年作家班编</w:t>
      </w:r>
    </w:p>
    <w:p>
      <w:r>
        <w:t>出版社：桂林：漓江出版社</w:t>
      </w:r>
    </w:p>
    <w:p>
      <w:r>
        <w:t>出版日期：2003</w:t>
      </w:r>
    </w:p>
    <w:p>
      <w:r>
        <w:t>总页数：442</w:t>
      </w:r>
    </w:p>
    <w:p>
      <w:r>
        <w:t>更多请访问教客网: www.jiaokey.com</w:t>
      </w:r>
    </w:p>
    <w:p>
      <w:r>
        <w:t>留点时间看看天 评论地址：https://www.jiaokey.com/book/detail/13809402.html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