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超级操盘手  股市操盘取胜绝招实录</w:t>
      </w:r>
    </w:p>
    <w:p>
      <w:r>
        <w:rPr>
          <w:rFonts w:ascii="宋体" w:hAnsi="宋体" w:eastAsia="宋体"/>
          <w:sz w:val="24"/>
        </w:rPr>
        <w:t>陶敏编著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超级操盘手  股市操盘取胜绝招实录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本书出售、求购地址：https://www.jiaokey.com/book/detail/13809389.html</w:t>
      </w:r>
    </w:p>
    <w:p>
      <w:r>
        <w:t>更多相关图书推荐：https://www.jiaokey.com</w:t>
      </w:r>
    </w:p>
    <w:p>
      <w:r>
        <w:t>陶敏编著 其他作品：https://www.jiaokey.com/tag/陶敏编著.html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关键词搜索：https://www.jiaokey.com/tag/超级操盘手  股市操盘取胜绝招实录.html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