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2582  挥尘诗话  夷白斋诗话  存余堂诗话  诗的  国朝诗评</w:t>
      </w:r>
    </w:p>
    <w:p>
      <w:r>
        <w:rPr>
          <w:rFonts w:ascii="宋体" w:hAnsi="宋体" w:eastAsia="宋体"/>
          <w:sz w:val="24"/>
        </w:rPr>
        <w:t>王云五主编；王兆云辑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2582  挥尘诗话  夷白斋诗话  存余堂诗话  诗的  国朝诗评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本书出售、求购地址：https://www.jiaokey.com/book/detail/13809299.html</w:t>
      </w:r>
    </w:p>
    <w:p>
      <w:r>
        <w:t>更多相关图书推荐：https://www.jiaokey.com</w:t>
      </w:r>
    </w:p>
    <w:p>
      <w:r>
        <w:t>王云五主编；王兆云辑 其他作品：https://www.jiaokey.com/tag/王云五主编；王兆云辑.html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2582  挥尘诗话  夷白斋诗话  存余堂诗话  诗的  国朝诗评.html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