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0920  明臣奏议  8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0920  明臣奏议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本书出售、求购地址：https://www.jiaokey.com/book/detail/13809189.html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0920  明臣奏议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