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2188  高宗诗文十全集  10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2188  高宗诗文十全集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本书出售、求购地址：https://www.jiaokey.com/book/detail/13809065.html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2188  高宗诗文十全集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