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2180  高宗诗文十全集  2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2180  高宗诗文十全集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本书出售、求购地址：https://www.jiaokey.com/book/detail/13809057.html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2180  高宗诗文十全集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