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英汉双解大学英语常用词用法词典</w:t>
      </w:r>
    </w:p>
    <w:p>
      <w:r>
        <w:rPr>
          <w:rFonts w:ascii="宋体" w:hAnsi="宋体" w:eastAsia="宋体"/>
          <w:sz w:val="24"/>
        </w:rPr>
        <w:t>张汉成等编写；庞天健，顾敏渊，陈永培审订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英汉双解大学英语常用词用法词典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张汉成等编写；庞天健，顾敏渊，陈永培审订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本书出售、求购地址：https://www.jiaokey.com/book/detail/13808948.html</w:t>
      </w:r>
    </w:p>
    <w:p>
      <w:r>
        <w:t>更多相关图书推荐：https://www.jiaokey.com</w:t>
      </w:r>
    </w:p>
    <w:p>
      <w:r>
        <w:t>张汉成等编写；庞天健，顾敏渊，陈永培审订 其他作品：https://www.jiaokey.com/tag/张汉成等编写；庞天健，顾敏渊，陈永培审订.html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关键词搜索：https://www.jiaokey.com/tag/英汉双解大学英语常用词用法词典.html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