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书名：陈墨评金庸系列  9  重读金庸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陈墨评金庸系列  9  重读金庸 评论地址：https://www.jiaokey.com/book/detail/13808926.html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