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中国思想史十讲  上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中国思想史十讲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本书出售、求购地址：https://www.jiaokey.com/book/detail/13808791.html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关键词搜索：https://www.jiaokey.com/tag/天下  中国思想史十讲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