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卷11  政事志/侨务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吉林省志  卷11  政事志/侨务 评论地址：https://www.jiaokey.com/book/detail/13808787.html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