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季羡林日记  1935.1.1-1936.12.31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季羡林日记  1935.1.1-1936.12.31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本书出售、求购地址：https://www.jiaokey.com/book/detail/13808781.html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关键词搜索：https://www.jiaokey.com/tag/季羡林日记  1935.1.1-1936.12.31.html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