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  国家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  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本书出售、求购地址：https://www.jiaokey.com/book/detail/13808768.html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关键词搜索：https://www.jiaokey.com/tag/中华史  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