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  文明的意志与中华的位置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  文明的意志与中华的位置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本书出售、求购地址：https://www.jiaokey.com/book/detail/13808764.html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关键词搜索：https://www.jiaokey.com/tag/中华史  文明的意志与中华的位置.html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