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  祖先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  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本书出售、求购地址：https://www.jiaokey.com/book/detail/13808730.html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关键词搜索：https://www.jiaokey.com/tag/中华史  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