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近代名家散佚学术著作丛刊  中国思想对于欧洲文化之影响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近代名家散佚学术著作丛刊  中国思想对于欧洲文化之影响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本书出售、求购地址：https://www.jiaokey.com/book/detail/13808729.html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关键词搜索：https://www.jiaokey.com/tag/近代名家散佚学术著作丛刊  中国思想对于欧洲文化之影响.html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