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实战型TQM（2）日常要项管理</w:t>
      </w:r>
    </w:p>
    <w:p>
      <w:r>
        <w:rPr>
          <w:rFonts w:ascii="宋体" w:hAnsi="宋体" w:eastAsia="宋体"/>
          <w:sz w:val="24"/>
        </w:rPr>
        <w:t>台湾健峰企管集团出品；叶斯水，王德雄编著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实战型TQM（2）日常要项管理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台湾健峰企管集团出品；叶斯水，王德雄编著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企业管理-全面质量管理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本书出售、求购地址：https://www.jiaokey.com/book/detail/13808711.html</w:t>
      </w:r>
    </w:p>
    <w:p>
      <w:r>
        <w:t>更多相关图书推荐：https://www.jiaokey.com</w:t>
      </w:r>
    </w:p>
    <w:p>
      <w:r>
        <w:t>台湾健峰企管集团出品；叶斯水，王德雄编著 其他作品：https://www.jiaokey.com/tag/台湾健峰企管集团出品；叶斯水，王德雄编著.html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关键词搜索：https://www.jiaokey.com/tag/企业管理-全面质量管理.html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