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简·爱  青少版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简·爱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本书出售、求购地址：https://www.jiaokey.com/book/detail/13808708.html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简·爱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