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地心游记  全译本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地心游记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本书出售、求购地址：https://www.jiaokey.com/book/detail/13808707.html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地心游记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