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在德黑兰读《洛丽塔》  以阅读来记忆</w:t>
      </w:r>
    </w:p>
    <w:p>
      <w:r>
        <w:rPr>
          <w:rFonts w:ascii="宋体" w:hAnsi="宋体" w:eastAsia="宋体"/>
          <w:sz w:val="24"/>
        </w:rPr>
        <w:t>（美）阿扎尔·纳菲西著；朱孟勋译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在德黑兰读《洛丽塔》  以阅读来记忆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（美）阿扎尔·纳菲西著；朱孟勋译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本书出售、求购地址：https://www.jiaokey.com/book/detail/13808696.html</w:t>
      </w:r>
    </w:p>
    <w:p>
      <w:r>
        <w:t>更多相关图书推荐：https://www.jiaokey.com</w:t>
      </w:r>
    </w:p>
    <w:p>
      <w:r>
        <w:t>（美）阿扎尔·纳菲西著；朱孟勋译 其他作品：https://www.jiaokey.com/tag/（美）阿扎尔·纳菲西著；朱孟勋译.html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关键词搜索：https://www.jiaokey.com/tag/在德黑兰读《洛丽塔》  以阅读来记忆.html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