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爱阅读语文新课标必读丛书  三国演义  无障碍阅读·美绘本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爱阅读语文新课标必读丛书  三国演义  无障碍阅读·美绘本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本书出售、求购地址：https://www.jiaokey.com/book/detail/13808691.html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关键词搜索：https://www.jiaokey.com/tag/爱阅读语文新课标必读丛书  三国演义  无障碍阅读·美绘本.html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