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初中生必背古诗文60篇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古典诗歌-中国-初中-教学参考资料-文言文-初中-教学参考资料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本书出售、求购地址：https://www.jiaokey.com/book/detail/13808674.html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关键词搜索：https://www.jiaokey.com/tag/古典诗歌-中国-初中-教学参考资料-文言文-初中-教学参考资料.html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