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实用导游英语  社会与文化  第2版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实用导游英语  社会与文化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本书出售、求购地址：https://www.jiaokey.com/book/detail/13808662.html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关键词搜索：https://www.jiaokey.com/tag/实用导游英语  社会与文化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