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成语接龙  Q版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成语接龙  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本书出售、求购地址：https://www.jiaokey.com/book/detail/13808637.html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关键词搜索：https://www.jiaokey.com/tag/成语接龙  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