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书名：独柳下，天才之辩;大屠杀与小分裂  柏杨逝世六周年纪念版</w:t>
      </w:r>
    </w:p>
    <w:p>
      <w:r>
        <w:t>作者：柏杨著</w:t>
      </w:r>
    </w:p>
    <w:p>
      <w:r>
        <w:t>出版社：沈阳:万卷出版公司,2014.09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独柳下，天才之辩;大屠杀与小分裂  柏杨逝世六周年纪念版 评论地址：https://www.jiaokey.com/book/detail/13808606.html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