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中国通史故事  第4卷  清-共和国</w:t>
      </w:r>
    </w:p>
    <w:p>
      <w:r>
        <w:rPr>
          <w:rFonts w:ascii="宋体" w:hAnsi="宋体" w:eastAsia="宋体"/>
          <w:sz w:val="24"/>
        </w:rPr>
        <w:t>张晓林，刘德鸿，杨尚德等编著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中国通史故事  第4卷  清-共和国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张晓林，刘德鸿，杨尚德等编著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本书出售、求购地址：https://www.jiaokey.com/book/detail/13808600.html</w:t>
      </w:r>
    </w:p>
    <w:p>
      <w:r>
        <w:t>更多相关图书推荐：https://www.jiaokey.com</w:t>
      </w:r>
    </w:p>
    <w:p>
      <w:r>
        <w:t>张晓林，刘德鸿，杨尚德等编著 其他作品：https://www.jiaokey.com/tag/张晓林，刘德鸿，杨尚德等编著.html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关键词搜索：https://www.jiaokey.com/tag/中国通史故事  第4卷  清-共和国.html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