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2014.4  夏青峰  尽一个教育者的本分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2014.4  夏青峰  尽一个教育者的本分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本书出售、求购地址：https://www.jiaokey.com/book/detail/13808595.html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2014.4  夏青峰  尽一个教育者的本分.html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