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书名：大黑暗来临;兵变、兵变、再兵变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大黑暗来临;兵变、兵变、再兵变  柏杨逝世六周年纪念版 评论地址：https://www.jiaokey.com/book/detail/13808593.html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