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德艺常在风范永存  纪念董亚芬先生</w:t>
      </w:r>
    </w:p>
    <w:p>
      <w:r>
        <w:rPr>
          <w:rFonts w:ascii="宋体" w:hAnsi="宋体" w:eastAsia="宋体"/>
          <w:sz w:val="24"/>
        </w:rPr>
        <w:t>吕佩英等编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德艺常在风范永存  纪念董亚芬先生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吕佩英等编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本书出售、求购地址：https://www.jiaokey.com/book/detail/13808578.html</w:t>
      </w:r>
    </w:p>
    <w:p>
      <w:r>
        <w:t>更多相关图书推荐：https://www.jiaokey.com</w:t>
      </w:r>
    </w:p>
    <w:p>
      <w:r>
        <w:t>吕佩英等编 其他作品：https://www.jiaokey.com/tag/吕佩英等编.html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关键词搜索：https://www.jiaokey.com/tag/德艺常在风范永存  纪念董亚芬先生.html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