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书名：牛李两党殊死斗;黄巢终结狼虎谷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牛李两党殊死斗;黄巢终结狼虎谷  柏杨逝世六周年纪念版 评论地址：https://www.jiaokey.com/book/detail/13808569.html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