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合集  2  发明与发现卷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合集  2  发明与发现卷 评论地址：https://www.jiaokey.com/book/detail/13808548.html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