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环绕月球  全译本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环绕月球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本书出售、求购地址：https://www.jiaokey.com/book/detail/13808537.html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环绕月球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