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青少版</w:t>
      </w:r>
    </w:p>
    <w:p>
      <w:r>
        <w:t>作者：（美）&lt;font color=Red&gt;海&lt;/font&gt;明威著；周泽刚主编；程敏，徐宗平，毛本栋等编委</w:t>
      </w:r>
    </w:p>
    <w:p>
      <w:r>
        <w:t>出版社：武汉:武汉大学出版社,2015.06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老人与海  青少版 评论地址：https://www.jiaokey.com/book/detail/13808527.html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