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红色儿童文学经典读本  刑场上的婚礼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红色儿童文学经典读本  刑场上的婚礼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本书出售、求购地址：https://www.jiaokey.com/book/detail/13808517.html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关键词搜索：https://www.jiaokey.com/tag/红色儿童文学经典读本  刑场上的婚礼.html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