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怀孕营养大百科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怀孕营养大百科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本书出售、求购地址：https://www.jiaokey.com/book/detail/13808510.html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关键词搜索：https://www.jiaokey.com/tag/汉竹·亲亲乐读系列  怀孕营养大百科.html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